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YASMIN DUARTE MORAIS</w:t>
      </w:r>
    </w:p>
    <w:p>
      <w:r>
        <w:t>Florianópolis – SC</w:t>
        <w:br/>
        <w:t>(48) 99950-1761</w:t>
        <w:br/>
        <w:t>yasmin.dumorais01@gmail.com</w:t>
        <w:br/>
        <w:t>19 anos</w:t>
      </w:r>
    </w:p>
    <w:p>
      <w:pPr>
        <w:pStyle w:val="Heading1"/>
      </w:pPr>
      <w:r>
        <w:t>OBJETIVO</w:t>
      </w:r>
    </w:p>
    <w:p>
      <w:r>
        <w:t>Atuar em áreas administrativas ou de atendimento ao cliente, contribuindo com organização, comunicação e proatividade, ao mesmo tempo em que desenvolvo minhas competências profissionais.</w:t>
      </w:r>
    </w:p>
    <w:p>
      <w:pPr>
        <w:pStyle w:val="Heading1"/>
      </w:pPr>
      <w:r>
        <w:t>FORMAÇÃO ACADÊMICA</w:t>
      </w:r>
    </w:p>
    <w:p>
      <w:r>
        <w:t>Ensino Médio Completo</w:t>
        <w:br/>
        <w:t>EEB Maria Correa Saad</w:t>
        <w:br/>
        <w:t>Conclusão: Dez/2023</w:t>
      </w:r>
    </w:p>
    <w:p>
      <w:r>
        <w:t>Ensino Superior (cursando)</w:t>
        <w:br/>
        <w:t>Unicesumar</w:t>
        <w:br/>
        <w:t>Início: Mar/2024</w:t>
      </w:r>
    </w:p>
    <w:p>
      <w:pPr>
        <w:pStyle w:val="Heading1"/>
      </w:pPr>
      <w:r>
        <w:t>EXPERIÊNCIA PROFISSIONAL</w:t>
      </w:r>
    </w:p>
    <w:p>
      <w:r>
        <w:t>RARU’S INSTALADORA LTDA</w:t>
        <w:br/>
        <w:t>Auxiliar de Escritório / Administrativo</w:t>
        <w:br/>
        <w:t>- Apoio nas rotinas administrativas</w:t>
        <w:br/>
        <w:t>- Organização de documentos</w:t>
        <w:br/>
        <w:t>- Suporte às demandas internas</w:t>
      </w:r>
    </w:p>
    <w:p>
      <w:r>
        <w:t>NATUR COLAB</w:t>
        <w:br/>
        <w:t>Atendimento ao Cliente</w:t>
        <w:br/>
        <w:t>- Atendimento direto ao público</w:t>
        <w:br/>
        <w:t>- Recebimento de mercadorias</w:t>
        <w:br/>
        <w:t>- Fechamento de caixa e loja</w:t>
      </w:r>
    </w:p>
    <w:p>
      <w:r>
        <w:t>DOCE CAFÉ</w:t>
        <w:br/>
        <w:t>Atendimento ao Cliente</w:t>
        <w:br/>
        <w:t>- Atendimento ao público</w:t>
        <w:br/>
        <w:t>- Organização do ambiente</w:t>
        <w:br/>
        <w:t>- Recebimento de mercadorias</w:t>
      </w:r>
    </w:p>
    <w:p>
      <w:r>
        <w:t>OICLE CERVEJARIA</w:t>
        <w:br/>
        <w:t>Atendimento ao Cliente</w:t>
        <w:br/>
        <w:t>- Atendimento ao cliente</w:t>
        <w:br/>
        <w:t>- Separação e retirada de pedidos</w:t>
      </w:r>
    </w:p>
    <w:p>
      <w:pPr>
        <w:pStyle w:val="Heading1"/>
      </w:pPr>
      <w:r>
        <w:t>HABILIDADES</w:t>
      </w:r>
    </w:p>
    <w:p>
      <w:r>
        <w:t>- Comunicação clara e objetiva</w:t>
        <w:br/>
        <w:t>- Facilidade de aprendizado</w:t>
        <w:br/>
        <w:t>- Bom relacionamento interpessoal</w:t>
        <w:br/>
        <w:t>- Organização e responsabilidade</w:t>
        <w:br/>
        <w:t>- Proatividade no atendimento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